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7A93" w14:textId="32BD148D" w:rsidR="009664D3" w:rsidRPr="009664D3" w:rsidRDefault="009664D3" w:rsidP="009664D3">
      <w:pPr>
        <w:pStyle w:val="ListBullet"/>
        <w:numPr>
          <w:ilvl w:val="0"/>
          <w:numId w:val="0"/>
        </w:numPr>
      </w:pPr>
    </w:p>
    <w:p w14:paraId="0F135197" w14:textId="1D1B1338" w:rsidR="009664D3" w:rsidRPr="009664D3" w:rsidRDefault="009664D3" w:rsidP="009664D3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Student Nurses Association (SNA) Members' Meeting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Minutes</w:t>
      </w: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  <w:t>Date: January 30, 2025</w:t>
      </w: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  <w:t>Time: 12:00 PM</w:t>
      </w: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  <w:t>Location: Wright Conference Center</w:t>
      </w:r>
    </w:p>
    <w:p w14:paraId="732DCED1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147847EE">
          <v:rect id="_x0000_i1161" style="width:0;height:1.5pt" o:hralign="center" o:hrstd="t" o:hr="t" fillcolor="#a0a0a0" stroked="f"/>
        </w:pict>
      </w:r>
    </w:p>
    <w:p w14:paraId="3F641446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1. Welcome and Attendance</w:t>
      </w:r>
    </w:p>
    <w:p w14:paraId="7D6A8E14" w14:textId="77777777" w:rsidR="009664D3" w:rsidRPr="009664D3" w:rsidRDefault="009664D3" w:rsidP="009664D3">
      <w:pPr>
        <w:pStyle w:val="ListBullet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Attendance: Scan QR Code for check-in</w:t>
      </w:r>
    </w:p>
    <w:p w14:paraId="7BD98E7F" w14:textId="77777777" w:rsidR="009664D3" w:rsidRPr="009664D3" w:rsidRDefault="009664D3" w:rsidP="009664D3">
      <w:pPr>
        <w:pStyle w:val="ListBullet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Remarks: Brief welcome from the President</w:t>
      </w:r>
    </w:p>
    <w:p w14:paraId="643C9A71" w14:textId="77777777" w:rsidR="009664D3" w:rsidRPr="009664D3" w:rsidRDefault="009664D3" w:rsidP="009664D3">
      <w:pPr>
        <w:pStyle w:val="ListBullet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Notes: 84 students and one faculty member (Klaire Osman) present (See Spreadsheet 1 for attendance)</w:t>
      </w:r>
    </w:p>
    <w:p w14:paraId="03FDC815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656C288F">
          <v:rect id="_x0000_i1162" style="width:0;height:1.5pt" o:hralign="center" o:hrstd="t" o:hr="t" fillcolor="#a0a0a0" stroked="f"/>
        </w:pict>
      </w:r>
    </w:p>
    <w:p w14:paraId="39F177BD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2. Introduction of Officers</w:t>
      </w:r>
    </w:p>
    <w:p w14:paraId="7F8B6AA5" w14:textId="77777777" w:rsidR="009664D3" w:rsidRPr="009664D3" w:rsidRDefault="009664D3" w:rsidP="009664D3">
      <w:pPr>
        <w:pStyle w:val="ListBullet"/>
        <w:numPr>
          <w:ilvl w:val="0"/>
          <w:numId w:val="1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Brief introductions of officers and their roles</w:t>
      </w:r>
    </w:p>
    <w:p w14:paraId="228725BE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015CF183">
          <v:rect id="_x0000_i1163" style="width:0;height:1.5pt" o:hralign="center" o:hrstd="t" o:hr="t" fillcolor="#a0a0a0" stroked="f"/>
        </w:pict>
      </w:r>
    </w:p>
    <w:p w14:paraId="35BFAFC8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3. Announcement of New Officers</w:t>
      </w:r>
    </w:p>
    <w:p w14:paraId="15C7699F" w14:textId="77777777" w:rsidR="009664D3" w:rsidRPr="009664D3" w:rsidRDefault="009664D3" w:rsidP="009664D3">
      <w:pPr>
        <w:pStyle w:val="ListBullet"/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Election Chair: Chelsey Shelton</w:t>
      </w:r>
    </w:p>
    <w:p w14:paraId="1E2BA3B3" w14:textId="77777777" w:rsidR="009664D3" w:rsidRPr="009664D3" w:rsidRDefault="009664D3" w:rsidP="009664D3">
      <w:pPr>
        <w:pStyle w:val="ListBullet"/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Level 1 Representatives: Maci Meador and Jolleen Lovett</w:t>
      </w:r>
    </w:p>
    <w:p w14:paraId="0B33C094" w14:textId="77777777" w:rsidR="009664D3" w:rsidRPr="009664D3" w:rsidRDefault="009664D3" w:rsidP="009664D3">
      <w:pPr>
        <w:pStyle w:val="ListBullet"/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Brief remarks from newly introduced officers</w:t>
      </w:r>
    </w:p>
    <w:p w14:paraId="5B6FAA3B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65A9CFDB">
          <v:rect id="_x0000_i1164" style="width:0;height:1.5pt" o:hralign="center" o:hrstd="t" o:hr="t" fillcolor="#a0a0a0" stroked="f"/>
        </w:pict>
      </w:r>
    </w:p>
    <w:p w14:paraId="65E289AD" w14:textId="19C6BCBF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4. Financial Report (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Caitlyn Mabunga, Vice President</w:t>
      </w: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)</w:t>
      </w:r>
    </w:p>
    <w:p w14:paraId="3EC88F6F" w14:textId="77777777" w:rsidR="009664D3" w:rsidRPr="009664D3" w:rsidRDefault="009664D3" w:rsidP="009664D3">
      <w:pPr>
        <w:pStyle w:val="ListBullet"/>
        <w:numPr>
          <w:ilvl w:val="0"/>
          <w:numId w:val="1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Current Balance: $1,122.04</w:t>
      </w:r>
    </w:p>
    <w:p w14:paraId="2F336A25" w14:textId="77777777" w:rsidR="009664D3" w:rsidRPr="009664D3" w:rsidRDefault="009664D3" w:rsidP="009664D3">
      <w:pPr>
        <w:pStyle w:val="ListBullet"/>
        <w:numPr>
          <w:ilvl w:val="0"/>
          <w:numId w:val="1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Recent Expenditures: $122.45 for welcome event</w:t>
      </w:r>
    </w:p>
    <w:p w14:paraId="627BD898" w14:textId="77777777" w:rsidR="009664D3" w:rsidRPr="009664D3" w:rsidRDefault="009664D3" w:rsidP="009664D3">
      <w:pPr>
        <w:pStyle w:val="ListBullet"/>
        <w:numPr>
          <w:ilvl w:val="0"/>
          <w:numId w:val="1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Income: (Pending report)</w:t>
      </w:r>
    </w:p>
    <w:p w14:paraId="2BAC39D6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3E97F746">
          <v:rect id="_x0000_i1165" style="width:0;height:1.5pt" o:hralign="center" o:hrstd="t" o:hr="t" fillcolor="#a0a0a0" stroked="f"/>
        </w:pict>
      </w:r>
    </w:p>
    <w:p w14:paraId="09339845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5. Fundraising/Community Service Ideas Presentation (Trisha)</w:t>
      </w:r>
    </w:p>
    <w:p w14:paraId="1B653429" w14:textId="77777777" w:rsidR="009664D3" w:rsidRPr="009664D3" w:rsidRDefault="009664D3" w:rsidP="009664D3">
      <w:pPr>
        <w:pStyle w:val="ListBullet"/>
        <w:numPr>
          <w:ilvl w:val="0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Upcoming initiatives and open discussion</w:t>
      </w:r>
    </w:p>
    <w:p w14:paraId="148EB900" w14:textId="77777777" w:rsidR="009664D3" w:rsidRPr="009664D3" w:rsidRDefault="009664D3" w:rsidP="009664D3">
      <w:pPr>
        <w:pStyle w:val="ListBullet"/>
        <w:numPr>
          <w:ilvl w:val="0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Suggestions: </w:t>
      </w:r>
    </w:p>
    <w:p w14:paraId="425C0001" w14:textId="77777777" w:rsidR="009664D3" w:rsidRPr="009664D3" w:rsidRDefault="009664D3" w:rsidP="009664D3">
      <w:pPr>
        <w:pStyle w:val="ListBullet"/>
        <w:numPr>
          <w:ilvl w:val="1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Solace House collaboration</w:t>
      </w:r>
    </w:p>
    <w:p w14:paraId="5E78F962" w14:textId="77777777" w:rsidR="009664D3" w:rsidRPr="009664D3" w:rsidRDefault="009664D3" w:rsidP="009664D3">
      <w:pPr>
        <w:pStyle w:val="ListBullet"/>
        <w:numPr>
          <w:ilvl w:val="1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Blood drives (next semester)</w:t>
      </w:r>
    </w:p>
    <w:p w14:paraId="62040854" w14:textId="77777777" w:rsidR="009664D3" w:rsidRPr="009664D3" w:rsidRDefault="009664D3" w:rsidP="009664D3">
      <w:pPr>
        <w:pStyle w:val="ListBullet"/>
        <w:numPr>
          <w:ilvl w:val="1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Freeman Screen Team CPR and AED event</w:t>
      </w:r>
    </w:p>
    <w:p w14:paraId="4FC075A7" w14:textId="77777777" w:rsidR="009664D3" w:rsidRPr="009664D3" w:rsidRDefault="009664D3" w:rsidP="009664D3">
      <w:pPr>
        <w:pStyle w:val="ListBullet"/>
        <w:numPr>
          <w:ilvl w:val="1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T-shirt and stethoscope raffle</w:t>
      </w:r>
    </w:p>
    <w:p w14:paraId="256E5A2A" w14:textId="77777777" w:rsidR="009664D3" w:rsidRPr="009664D3" w:rsidRDefault="009664D3" w:rsidP="009664D3">
      <w:pPr>
        <w:pStyle w:val="ListBullet"/>
        <w:numPr>
          <w:ilvl w:val="1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City-wide bake sale</w:t>
      </w:r>
    </w:p>
    <w:p w14:paraId="1585D693" w14:textId="77777777" w:rsidR="009664D3" w:rsidRPr="009664D3" w:rsidRDefault="009664D3" w:rsidP="009664D3">
      <w:pPr>
        <w:pStyle w:val="ListBullet"/>
        <w:numPr>
          <w:ilvl w:val="1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50/50 pot at sporting events</w:t>
      </w:r>
    </w:p>
    <w:p w14:paraId="4A858CA9" w14:textId="7843B470" w:rsidR="009664D3" w:rsidRPr="009664D3" w:rsidRDefault="009664D3" w:rsidP="009664D3">
      <w:pPr>
        <w:pStyle w:val="ListBullet"/>
        <w:numPr>
          <w:ilvl w:val="0"/>
          <w:numId w:val="14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Approved ideas through a member vote (thumbs up)</w:t>
      </w:r>
    </w:p>
    <w:p w14:paraId="0071FF46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66F62141">
          <v:rect id="_x0000_i1166" style="width:0;height:1.5pt" o:hralign="center" o:hrstd="t" o:hr="t" fillcolor="#a0a0a0" stroked="f"/>
        </w:pict>
      </w:r>
    </w:p>
    <w:p w14:paraId="305AC5AC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6. Mentor Program and SNA Peer Portal</w:t>
      </w:r>
    </w:p>
    <w:p w14:paraId="255E1587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6a. Mentor Program (Daniel and Brice)</w:t>
      </w:r>
    </w:p>
    <w:p w14:paraId="256CAA4F" w14:textId="77777777" w:rsidR="009664D3" w:rsidRPr="009664D3" w:rsidRDefault="009664D3" w:rsidP="009664D3">
      <w:pPr>
        <w:pStyle w:val="ListBullet"/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Overview and benefits</w:t>
      </w:r>
    </w:p>
    <w:p w14:paraId="54CE54C1" w14:textId="77777777" w:rsidR="009664D3" w:rsidRPr="009664D3" w:rsidRDefault="009664D3" w:rsidP="009664D3">
      <w:pPr>
        <w:pStyle w:val="ListBullet"/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Guidelines for pairing</w:t>
      </w:r>
    </w:p>
    <w:p w14:paraId="0A964D37" w14:textId="77777777" w:rsidR="009664D3" w:rsidRPr="009664D3" w:rsidRDefault="009664D3" w:rsidP="009664D3">
      <w:pPr>
        <w:pStyle w:val="ListBullet"/>
        <w:numPr>
          <w:ilvl w:val="0"/>
          <w:numId w:val="15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Availability for mentor support</w:t>
      </w:r>
    </w:p>
    <w:p w14:paraId="431CF1B9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6b. SNA Peer Portal Introduction (Samuel and Daniel)</w:t>
      </w:r>
    </w:p>
    <w:p w14:paraId="48722FA2" w14:textId="77777777" w:rsidR="009664D3" w:rsidRPr="009664D3" w:rsidRDefault="009664D3" w:rsidP="009664D3">
      <w:pPr>
        <w:pStyle w:val="ListBullet"/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Overview and features</w:t>
      </w:r>
    </w:p>
    <w:p w14:paraId="5F9A2321" w14:textId="77777777" w:rsidR="009664D3" w:rsidRDefault="009664D3" w:rsidP="009664D3">
      <w:pPr>
        <w:pStyle w:val="ListBullet"/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QR code for access</w:t>
      </w:r>
    </w:p>
    <w:p w14:paraId="164F920F" w14:textId="3703CADA" w:rsidR="009664D3" w:rsidRPr="009664D3" w:rsidRDefault="009664D3" w:rsidP="009664D3">
      <w:pPr>
        <w:pStyle w:val="ListBullet"/>
        <w:numPr>
          <w:ilvl w:val="0"/>
          <w:numId w:val="16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hyperlink r:id="rId11" w:history="1">
        <w:r w:rsidRPr="002D0011">
          <w:rPr>
            <w:rStyle w:val="Hyperlink"/>
            <w:rFonts w:asciiTheme="majorHAnsi" w:eastAsiaTheme="majorEastAsia" w:hAnsiTheme="majorHAnsi" w:cstheme="majorBidi"/>
            <w:b/>
            <w:bCs/>
            <w:sz w:val="28"/>
            <w:szCs w:val="28"/>
          </w:rPr>
          <w:t>https://crowdersna.wixsite.com/sna-peer-portal</w:t>
        </w:r>
      </w:hyperlink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37429B8E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0B6698E0">
          <v:rect id="_x0000_i1167" style="width:0;height:1.5pt" o:hralign="center" o:hrstd="t" o:hr="t" fillcolor="#a0a0a0" stroked="f"/>
        </w:pict>
      </w:r>
    </w:p>
    <w:p w14:paraId="11566603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7. SNA Scholarship Announcement</w:t>
      </w:r>
    </w:p>
    <w:p w14:paraId="3A94493F" w14:textId="77777777" w:rsidR="009664D3" w:rsidRPr="009664D3" w:rsidRDefault="009664D3" w:rsidP="009664D3">
      <w:pPr>
        <w:pStyle w:val="ListBullet"/>
        <w:numPr>
          <w:ilvl w:val="0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Purpose and goals overview</w:t>
      </w:r>
    </w:p>
    <w:p w14:paraId="65CACCA7" w14:textId="77777777" w:rsidR="009664D3" w:rsidRPr="009664D3" w:rsidRDefault="009664D3" w:rsidP="009664D3">
      <w:pPr>
        <w:pStyle w:val="ListBullet"/>
        <w:numPr>
          <w:ilvl w:val="0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Formation of Scholarship Committee</w:t>
      </w:r>
    </w:p>
    <w:p w14:paraId="301A098C" w14:textId="77777777" w:rsidR="009664D3" w:rsidRPr="009664D3" w:rsidRDefault="009664D3" w:rsidP="009664D3">
      <w:pPr>
        <w:pStyle w:val="ListBullet"/>
        <w:numPr>
          <w:ilvl w:val="0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Faculty approval requirement for scholarship implementation</w:t>
      </w:r>
    </w:p>
    <w:p w14:paraId="71ED0265" w14:textId="77777777" w:rsidR="009664D3" w:rsidRPr="009664D3" w:rsidRDefault="009664D3" w:rsidP="009664D3">
      <w:pPr>
        <w:pStyle w:val="ListBullet"/>
        <w:numPr>
          <w:ilvl w:val="0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Vote Results: </w:t>
      </w:r>
    </w:p>
    <w:p w14:paraId="2C81C1EC" w14:textId="77777777" w:rsidR="009664D3" w:rsidRPr="009664D3" w:rsidRDefault="009664D3" w:rsidP="009664D3">
      <w:pPr>
        <w:pStyle w:val="ListBullet"/>
        <w:numPr>
          <w:ilvl w:val="1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Yes: 48</w:t>
      </w:r>
    </w:p>
    <w:p w14:paraId="08F93D80" w14:textId="77777777" w:rsidR="009664D3" w:rsidRPr="009664D3" w:rsidRDefault="009664D3" w:rsidP="009664D3">
      <w:pPr>
        <w:pStyle w:val="ListBullet"/>
        <w:numPr>
          <w:ilvl w:val="1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No: 7</w:t>
      </w:r>
    </w:p>
    <w:p w14:paraId="5CB904E8" w14:textId="77777777" w:rsidR="009664D3" w:rsidRPr="009664D3" w:rsidRDefault="009664D3" w:rsidP="009664D3">
      <w:pPr>
        <w:pStyle w:val="ListBullet"/>
        <w:numPr>
          <w:ilvl w:val="1"/>
          <w:numId w:val="17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Abstain: 8</w:t>
      </w: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  <w:t>(See Spreadsheet 2 for individual votes)</w:t>
      </w:r>
    </w:p>
    <w:p w14:paraId="40FE14F8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7A03902E">
          <v:rect id="_x0000_i1168" style="width:0;height:1.5pt" o:hralign="center" o:hrstd="t" o:hr="t" fillcolor="#a0a0a0" stroked="f"/>
        </w:pict>
      </w:r>
    </w:p>
    <w:p w14:paraId="6E773C04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8. New Business</w:t>
      </w:r>
    </w:p>
    <w:p w14:paraId="6F46620E" w14:textId="77777777" w:rsidR="009664D3" w:rsidRPr="009664D3" w:rsidRDefault="009664D3" w:rsidP="009664D3">
      <w:pPr>
        <w:pStyle w:val="ListBullet"/>
        <w:numPr>
          <w:ilvl w:val="0"/>
          <w:numId w:val="18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Open floor (No new issues raised)</w:t>
      </w:r>
    </w:p>
    <w:p w14:paraId="7A2CB5FC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75BF2780">
          <v:rect id="_x0000_i1169" style="width:0;height:1.5pt" o:hralign="center" o:hrstd="t" o:hr="t" fillcolor="#a0a0a0" stroked="f"/>
        </w:pict>
      </w:r>
    </w:p>
    <w:p w14:paraId="204E6AFA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9. Next Meeting Date</w:t>
      </w:r>
    </w:p>
    <w:p w14:paraId="7B6AB7FB" w14:textId="77777777" w:rsidR="009664D3" w:rsidRPr="009664D3" w:rsidRDefault="009664D3" w:rsidP="009664D3">
      <w:pPr>
        <w:pStyle w:val="ListBullet"/>
        <w:numPr>
          <w:ilvl w:val="0"/>
          <w:numId w:val="19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Proposed Date: February 27, 2025</w:t>
      </w:r>
    </w:p>
    <w:p w14:paraId="48211D1B" w14:textId="77777777" w:rsidR="009664D3" w:rsidRPr="009664D3" w:rsidRDefault="009664D3" w:rsidP="009664D3">
      <w:pPr>
        <w:pStyle w:val="ListBullet"/>
        <w:numPr>
          <w:ilvl w:val="0"/>
          <w:numId w:val="19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Location: Wright Conference Center</w:t>
      </w:r>
    </w:p>
    <w:p w14:paraId="396677A4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pict w14:anchorId="415B3DD4">
          <v:rect id="_x0000_i1170" style="width:0;height:1.5pt" o:hralign="center" o:hrstd="t" o:hr="t" fillcolor="#a0a0a0" stroked="f"/>
        </w:pict>
      </w:r>
    </w:p>
    <w:p w14:paraId="2B089876" w14:textId="77777777" w:rsidR="009664D3" w:rsidRPr="009664D3" w:rsidRDefault="009664D3" w:rsidP="009664D3">
      <w:pPr>
        <w:pStyle w:val="ListBulle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Closing Remarks</w:t>
      </w:r>
    </w:p>
    <w:p w14:paraId="03CD9E18" w14:textId="77777777" w:rsidR="009664D3" w:rsidRPr="009664D3" w:rsidRDefault="009664D3" w:rsidP="009664D3">
      <w:pPr>
        <w:pStyle w:val="ListBullet"/>
        <w:numPr>
          <w:ilvl w:val="0"/>
          <w:numId w:val="2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Appreciation for member attendance</w:t>
      </w:r>
    </w:p>
    <w:p w14:paraId="0236AD2E" w14:textId="77777777" w:rsidR="009664D3" w:rsidRPr="009664D3" w:rsidRDefault="009664D3" w:rsidP="009664D3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664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pict w14:anchorId="645FD03F">
          <v:rect id="_x0000_i1171" style="width:0;height:1.5pt" o:hralign="center" o:hrstd="t" o:hr="t" fillcolor="#a0a0a0" stroked="f"/>
        </w:pict>
      </w:r>
    </w:p>
    <w:p w14:paraId="29B2F203" w14:textId="65C40BFF" w:rsidR="00EE547C" w:rsidRDefault="00EE547C" w:rsidP="00EF07BA">
      <w:pPr>
        <w:pStyle w:val="ListBullet"/>
        <w:numPr>
          <w:ilvl w:val="0"/>
          <w:numId w:val="0"/>
        </w:numPr>
        <w:ind w:left="360"/>
      </w:pPr>
    </w:p>
    <w:p w14:paraId="6A643D55" w14:textId="77777777" w:rsidR="00C61B4B" w:rsidRDefault="00C61B4B" w:rsidP="009664D3">
      <w:pPr>
        <w:pStyle w:val="ListBullet"/>
        <w:numPr>
          <w:ilvl w:val="0"/>
          <w:numId w:val="0"/>
        </w:numPr>
      </w:pPr>
    </w:p>
    <w:p w14:paraId="4EFB8A6B" w14:textId="77777777" w:rsidR="00C61B4B" w:rsidRDefault="00C61B4B" w:rsidP="00C61B4B">
      <w:pPr>
        <w:pStyle w:val="ListBullet"/>
        <w:numPr>
          <w:ilvl w:val="0"/>
          <w:numId w:val="0"/>
        </w:numPr>
        <w:ind w:left="360" w:hanging="360"/>
      </w:pPr>
    </w:p>
    <w:p w14:paraId="6B8837D0" w14:textId="77777777" w:rsidR="00C61B4B" w:rsidRDefault="00C61B4B" w:rsidP="00C61B4B">
      <w:pPr>
        <w:pStyle w:val="ListBullet"/>
        <w:numPr>
          <w:ilvl w:val="0"/>
          <w:numId w:val="0"/>
        </w:numPr>
        <w:ind w:left="360" w:hanging="360"/>
      </w:pPr>
    </w:p>
    <w:p w14:paraId="37864B6D" w14:textId="77F122C7" w:rsidR="00C61B4B" w:rsidRPr="00C61B4B" w:rsidRDefault="00EF07BA" w:rsidP="00EF07BA">
      <w:pPr>
        <w:pStyle w:val="ListBullet"/>
        <w:numPr>
          <w:ilvl w:val="0"/>
          <w:numId w:val="0"/>
        </w:numPr>
        <w:rPr>
          <w:b/>
          <w:bCs/>
          <w:sz w:val="28"/>
          <w:szCs w:val="28"/>
        </w:rPr>
      </w:pPr>
      <w:r w:rsidRPr="00EF07BA">
        <w:rPr>
          <w:b/>
          <w:bCs/>
          <w:sz w:val="28"/>
          <w:szCs w:val="28"/>
        </w:rPr>
        <w:t xml:space="preserve">Spreadsheet 1 </w:t>
      </w:r>
      <w:r w:rsidR="00C61B4B" w:rsidRPr="00EF07BA">
        <w:rPr>
          <w:b/>
          <w:bCs/>
          <w:sz w:val="28"/>
          <w:szCs w:val="28"/>
        </w:rPr>
        <w:t>M</w:t>
      </w:r>
      <w:r w:rsidR="00C61B4B" w:rsidRPr="00C61B4B">
        <w:rPr>
          <w:b/>
          <w:bCs/>
          <w:sz w:val="28"/>
          <w:szCs w:val="28"/>
        </w:rPr>
        <w:t>embers Present:</w:t>
      </w:r>
    </w:p>
    <w:p w14:paraId="7513AF45" w14:textId="2BEC75A4" w:rsidR="00C61B4B" w:rsidRDefault="00C61B4B" w:rsidP="00C61B4B">
      <w:pPr>
        <w:pStyle w:val="ListBullet"/>
        <w:numPr>
          <w:ilvl w:val="0"/>
          <w:numId w:val="0"/>
        </w:numPr>
        <w:ind w:left="360" w:hanging="360"/>
      </w:pPr>
      <w:r>
        <w:object w:dxaOrig="8807" w:dyaOrig="14016" w14:anchorId="03B14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440.15pt;height:700.6pt" o:ole="">
            <v:imagedata r:id="rId12" o:title=""/>
          </v:shape>
          <o:OLEObject Type="Embed" ProgID="Excel.Sheet.12" ShapeID="_x0000_i1074" DrawAspect="Content" ObjectID="_1800125035" r:id="rId13"/>
        </w:object>
      </w:r>
      <w:r>
        <w:object w:dxaOrig="8630" w:dyaOrig="11886" w14:anchorId="5DFDF199">
          <v:shape id="_x0000_i1087" type="#_x0000_t75" style="width:431.35pt;height:594.15pt" o:ole="">
            <v:imagedata r:id="rId14" o:title=""/>
          </v:shape>
          <o:OLEObject Type="Embed" ProgID="Excel.Sheet.12" ShapeID="_x0000_i1087" DrawAspect="Content" ObjectID="_1800125036" r:id="rId15"/>
        </w:object>
      </w:r>
    </w:p>
    <w:p w14:paraId="2B201EBA" w14:textId="77777777" w:rsidR="00C61B4B" w:rsidRDefault="00C61B4B" w:rsidP="00C61B4B">
      <w:pPr>
        <w:pStyle w:val="ListBullet"/>
        <w:numPr>
          <w:ilvl w:val="0"/>
          <w:numId w:val="0"/>
        </w:numPr>
        <w:ind w:left="360" w:hanging="360"/>
      </w:pPr>
    </w:p>
    <w:p w14:paraId="73BC415E" w14:textId="77777777" w:rsidR="00C61B4B" w:rsidRDefault="00C61B4B" w:rsidP="00C61B4B">
      <w:pPr>
        <w:pStyle w:val="ListBullet"/>
        <w:numPr>
          <w:ilvl w:val="0"/>
          <w:numId w:val="0"/>
        </w:numPr>
        <w:ind w:left="360" w:hanging="360"/>
      </w:pPr>
    </w:p>
    <w:p w14:paraId="5071F2ED" w14:textId="3F49EC5F" w:rsidR="00C61B4B" w:rsidRDefault="00EF07BA" w:rsidP="00C61B4B">
      <w:pPr>
        <w:pStyle w:val="ListBullet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Spreadsheet 2 </w:t>
      </w:r>
      <w:r w:rsidR="00C61B4B" w:rsidRPr="00C61B4B">
        <w:rPr>
          <w:b/>
          <w:bCs/>
          <w:sz w:val="28"/>
          <w:szCs w:val="28"/>
        </w:rPr>
        <w:t>Scholarship Vote</w:t>
      </w:r>
      <w:r w:rsidR="00C61B4B">
        <w:rPr>
          <w:b/>
          <w:bCs/>
          <w:sz w:val="28"/>
          <w:szCs w:val="28"/>
        </w:rPr>
        <w:t xml:space="preserve"> by Student</w:t>
      </w:r>
      <w:r w:rsidR="00C61B4B" w:rsidRPr="00C61B4B">
        <w:rPr>
          <w:b/>
          <w:bCs/>
          <w:sz w:val="28"/>
          <w:szCs w:val="28"/>
        </w:rPr>
        <w:t>:</w:t>
      </w:r>
    </w:p>
    <w:tbl>
      <w:tblPr>
        <w:tblW w:w="420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00"/>
        <w:gridCol w:w="2100"/>
      </w:tblGrid>
      <w:tr w:rsidR="00EF07BA" w:rsidRPr="00EF07BA" w14:paraId="53248FA8" w14:textId="77777777" w:rsidTr="00EF07BA">
        <w:trPr>
          <w:trHeight w:val="3999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3AF789D2" w14:textId="296B10EF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F07BA">
              <w:rPr>
                <w:rFonts w:ascii="Calibri" w:eastAsia="Times New Roman" w:hAnsi="Calibri" w:cs="Calibri"/>
                <w:b/>
                <w:bCs/>
                <w:color w:val="FFFFFF"/>
              </w:rPr>
              <w:lastRenderedPageBreak/>
              <w:t>I agree that the SNA should sponsor a scholarship for a student accepted into the Crowder College nursing program and establish a Scholarship Committee to oversee the development and awarding of the s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cholarship.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456F1FD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F07BA">
              <w:rPr>
                <w:rFonts w:ascii="Calibri" w:eastAsia="Times New Roman" w:hAnsi="Calibri" w:cs="Calibri"/>
                <w:b/>
                <w:bCs/>
                <w:color w:val="FFFFFF"/>
              </w:rPr>
              <w:t>First and Last Name</w:t>
            </w:r>
          </w:p>
        </w:tc>
      </w:tr>
      <w:tr w:rsidR="00EF07BA" w:rsidRPr="00EF07BA" w14:paraId="0FD60E72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A80E1A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631CEC5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Jolleen Lovett</w:t>
            </w:r>
          </w:p>
        </w:tc>
      </w:tr>
      <w:tr w:rsidR="00EF07BA" w:rsidRPr="00EF07BA" w14:paraId="30CA9D32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EBB4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2C63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Maisy Franklin </w:t>
            </w:r>
          </w:p>
        </w:tc>
      </w:tr>
      <w:tr w:rsidR="00EF07BA" w:rsidRPr="00EF07BA" w14:paraId="60046F15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7FD48B9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DBDEEF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Skylar Martin</w:t>
            </w:r>
          </w:p>
        </w:tc>
      </w:tr>
      <w:tr w:rsidR="00EF07BA" w:rsidRPr="00EF07BA" w14:paraId="32B33B23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6700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33D4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Mallorie Skaggs</w:t>
            </w:r>
          </w:p>
        </w:tc>
      </w:tr>
      <w:tr w:rsidR="00EF07BA" w:rsidRPr="00EF07BA" w14:paraId="696A0A76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0F06F8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2F26DC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Jayden Butts</w:t>
            </w:r>
          </w:p>
        </w:tc>
      </w:tr>
      <w:tr w:rsidR="00EF07BA" w:rsidRPr="00EF07BA" w14:paraId="67DFD67F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404A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0E2F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Kristy </w:t>
            </w: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Kovis</w:t>
            </w:r>
            <w:proofErr w:type="spellEnd"/>
          </w:p>
        </w:tc>
      </w:tr>
      <w:tr w:rsidR="00EF07BA" w:rsidRPr="00EF07BA" w14:paraId="5D91AFA0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134B389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DD849BD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Gabriela Vizueth </w:t>
            </w:r>
          </w:p>
        </w:tc>
      </w:tr>
      <w:tr w:rsidR="00EF07BA" w:rsidRPr="00EF07BA" w14:paraId="76BDDE07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706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131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Alma Ochoa</w:t>
            </w:r>
          </w:p>
        </w:tc>
      </w:tr>
      <w:tr w:rsidR="00EF07BA" w:rsidRPr="00EF07BA" w14:paraId="61C459B3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CFBAFF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E9ABFFF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Mayci Meador</w:t>
            </w:r>
          </w:p>
        </w:tc>
      </w:tr>
      <w:tr w:rsidR="00EF07BA" w:rsidRPr="00EF07BA" w14:paraId="303D073C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0D7B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FF45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Chelsey Shelton</w:t>
            </w:r>
          </w:p>
        </w:tc>
      </w:tr>
      <w:tr w:rsidR="00EF07BA" w:rsidRPr="00EF07BA" w14:paraId="28553A07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04B445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28A8D2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Oluwaseun Dada</w:t>
            </w:r>
          </w:p>
        </w:tc>
      </w:tr>
      <w:tr w:rsidR="00EF07BA" w:rsidRPr="00EF07BA" w14:paraId="1BFE63B5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EEDD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89B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Chey Divine</w:t>
            </w:r>
          </w:p>
        </w:tc>
      </w:tr>
      <w:tr w:rsidR="00EF07BA" w:rsidRPr="00EF07BA" w14:paraId="7DBDAE9C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943DBC4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B52ACD9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Payge Evans</w:t>
            </w:r>
          </w:p>
        </w:tc>
      </w:tr>
      <w:tr w:rsidR="00EF07BA" w:rsidRPr="00EF07BA" w14:paraId="563A698C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963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025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Carly Haynes</w:t>
            </w:r>
          </w:p>
        </w:tc>
      </w:tr>
      <w:tr w:rsidR="00EF07BA" w:rsidRPr="00EF07BA" w14:paraId="2B90310E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9F00FE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99DF36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Caitlyn Mabunga</w:t>
            </w:r>
          </w:p>
        </w:tc>
      </w:tr>
      <w:tr w:rsidR="00EF07BA" w:rsidRPr="00EF07BA" w14:paraId="7CCCF006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B01D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340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Estefanía Contreras </w:t>
            </w:r>
          </w:p>
        </w:tc>
      </w:tr>
      <w:tr w:rsidR="00EF07BA" w:rsidRPr="00EF07BA" w14:paraId="604D6A06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D21087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74DD767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Nicole Roche </w:t>
            </w:r>
          </w:p>
        </w:tc>
      </w:tr>
      <w:tr w:rsidR="00EF07BA" w:rsidRPr="00EF07BA" w14:paraId="665DE080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5FB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D84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Jordan Nguyen </w:t>
            </w:r>
          </w:p>
        </w:tc>
      </w:tr>
      <w:tr w:rsidR="00EF07BA" w:rsidRPr="00EF07BA" w14:paraId="285F3E96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A7A7DF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8405DE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Jasmine Nunnally</w:t>
            </w:r>
          </w:p>
        </w:tc>
      </w:tr>
      <w:tr w:rsidR="00EF07BA" w:rsidRPr="00EF07BA" w14:paraId="22E1F983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C7E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A05D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Amanda Canepa</w:t>
            </w:r>
          </w:p>
        </w:tc>
      </w:tr>
      <w:tr w:rsidR="00EF07BA" w:rsidRPr="00EF07BA" w14:paraId="3B74A09A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22DD574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362AC3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Alek Tripp</w:t>
            </w:r>
          </w:p>
        </w:tc>
      </w:tr>
      <w:tr w:rsidR="00EF07BA" w:rsidRPr="00EF07BA" w14:paraId="376A3C86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14C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FDA9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Addison Hicks</w:t>
            </w:r>
          </w:p>
        </w:tc>
      </w:tr>
      <w:tr w:rsidR="00EF07BA" w:rsidRPr="00EF07BA" w14:paraId="61F3762B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1A0AB8A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BE16BDB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Kyezer</w:t>
            </w:r>
            <w:proofErr w:type="spellEnd"/>
            <w:r w:rsidRPr="00EF07BA">
              <w:rPr>
                <w:rFonts w:ascii="Calibri" w:eastAsia="Times New Roman" w:hAnsi="Calibri" w:cs="Calibri"/>
                <w:color w:val="000000"/>
              </w:rPr>
              <w:t xml:space="preserve"> Straw</w:t>
            </w:r>
          </w:p>
        </w:tc>
      </w:tr>
      <w:tr w:rsidR="00EF07BA" w:rsidRPr="00EF07BA" w14:paraId="02DB1722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2B25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1297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Madison Graves</w:t>
            </w:r>
          </w:p>
        </w:tc>
      </w:tr>
      <w:tr w:rsidR="00EF07BA" w:rsidRPr="00EF07BA" w14:paraId="5070F5DA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A131299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8BD479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Halee Pina </w:t>
            </w:r>
          </w:p>
        </w:tc>
      </w:tr>
      <w:tr w:rsidR="00EF07BA" w:rsidRPr="00EF07BA" w14:paraId="325C34C8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7F4B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Abstain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2495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Dustin Cox</w:t>
            </w:r>
          </w:p>
        </w:tc>
      </w:tr>
      <w:tr w:rsidR="00EF07BA" w:rsidRPr="00EF07BA" w14:paraId="207521C2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661AF8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97A3D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Morgan Blunk</w:t>
            </w:r>
          </w:p>
        </w:tc>
      </w:tr>
      <w:tr w:rsidR="00EF07BA" w:rsidRPr="00EF07BA" w14:paraId="5402DE47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E139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lastRenderedPageBreak/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281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Kaia Johnson</w:t>
            </w:r>
          </w:p>
        </w:tc>
      </w:tr>
      <w:tr w:rsidR="00EF07BA" w:rsidRPr="00EF07BA" w14:paraId="6CE13718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D163C49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91384FA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Mary Laxton </w:t>
            </w:r>
          </w:p>
        </w:tc>
      </w:tr>
      <w:tr w:rsidR="00EF07BA" w:rsidRPr="00EF07BA" w14:paraId="2290C613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907A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5C6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Levi King</w:t>
            </w:r>
          </w:p>
        </w:tc>
      </w:tr>
      <w:tr w:rsidR="00EF07BA" w:rsidRPr="00EF07BA" w14:paraId="2E5E082A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70B7FC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F31A39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Dacy Peine </w:t>
            </w:r>
          </w:p>
        </w:tc>
      </w:tr>
      <w:tr w:rsidR="00EF07BA" w:rsidRPr="00EF07BA" w14:paraId="0AD2B7F7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F62B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B155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Abby Holcomb</w:t>
            </w:r>
          </w:p>
        </w:tc>
      </w:tr>
      <w:tr w:rsidR="00EF07BA" w:rsidRPr="00EF07BA" w14:paraId="18C477C8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0E8270B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52EA03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Lynnzie Maynard</w:t>
            </w:r>
          </w:p>
        </w:tc>
      </w:tr>
      <w:tr w:rsidR="00EF07BA" w:rsidRPr="00EF07BA" w14:paraId="3AB26B03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F06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44FD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Chris Buzzelli</w:t>
            </w:r>
          </w:p>
        </w:tc>
      </w:tr>
      <w:tr w:rsidR="00EF07BA" w:rsidRPr="00EF07BA" w14:paraId="6BCA4FE1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9C0286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BDB0137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MaryRosa</w:t>
            </w:r>
            <w:proofErr w:type="spellEnd"/>
            <w:r w:rsidRPr="00EF07BA">
              <w:rPr>
                <w:rFonts w:ascii="Calibri" w:eastAsia="Times New Roman" w:hAnsi="Calibri" w:cs="Calibri"/>
                <w:color w:val="000000"/>
              </w:rPr>
              <w:t xml:space="preserve"> McWilliams </w:t>
            </w:r>
          </w:p>
        </w:tc>
      </w:tr>
      <w:tr w:rsidR="00EF07BA" w:rsidRPr="00EF07BA" w14:paraId="6387FF9B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4DB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Abstain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63B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Jaylie Pippin</w:t>
            </w:r>
          </w:p>
        </w:tc>
      </w:tr>
      <w:tr w:rsidR="00EF07BA" w:rsidRPr="00EF07BA" w14:paraId="3A47DC20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365D51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Abstain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4ADCAC0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Dohhoon</w:t>
            </w:r>
            <w:proofErr w:type="spellEnd"/>
            <w:r w:rsidRPr="00EF07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Kwark</w:t>
            </w:r>
            <w:proofErr w:type="spellEnd"/>
          </w:p>
        </w:tc>
      </w:tr>
      <w:tr w:rsidR="00EF07BA" w:rsidRPr="00EF07BA" w14:paraId="2D3B963E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9030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Abstain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761B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Melinda Adams</w:t>
            </w:r>
          </w:p>
        </w:tc>
      </w:tr>
      <w:tr w:rsidR="00EF07BA" w:rsidRPr="00EF07BA" w14:paraId="27D05B44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1FF9759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55E2579" w14:textId="77777777" w:rsidR="00EF07BA" w:rsidRPr="00EF07BA" w:rsidRDefault="00EF07BA" w:rsidP="00E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7BA" w:rsidRPr="00EF07BA" w14:paraId="2AA16C37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FE0A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CAA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Jesse Kappler </w:t>
            </w:r>
          </w:p>
        </w:tc>
      </w:tr>
      <w:tr w:rsidR="00EF07BA" w:rsidRPr="00EF07BA" w14:paraId="7FE41439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DC138C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8ABBFA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Rachel Matherly </w:t>
            </w:r>
          </w:p>
        </w:tc>
      </w:tr>
      <w:tr w:rsidR="00EF07BA" w:rsidRPr="00EF07BA" w14:paraId="456F4D24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D580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870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Sophia Cope</w:t>
            </w:r>
          </w:p>
        </w:tc>
      </w:tr>
      <w:tr w:rsidR="00EF07BA" w:rsidRPr="00EF07BA" w14:paraId="7448C60C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9EF29C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721BC7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Toni Tutton</w:t>
            </w:r>
          </w:p>
        </w:tc>
      </w:tr>
      <w:tr w:rsidR="00EF07BA" w:rsidRPr="00EF07BA" w14:paraId="0620C81F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B4D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81E3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Brandy Bogle </w:t>
            </w:r>
          </w:p>
        </w:tc>
      </w:tr>
      <w:tr w:rsidR="00EF07BA" w:rsidRPr="00EF07BA" w14:paraId="446966CC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2A9FAE5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Abstain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E0AEE6B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Lindsey Reed</w:t>
            </w:r>
          </w:p>
        </w:tc>
      </w:tr>
      <w:tr w:rsidR="00EF07BA" w:rsidRPr="00EF07BA" w14:paraId="0B970D47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777A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553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Hayes, Sarah</w:t>
            </w:r>
          </w:p>
        </w:tc>
      </w:tr>
      <w:tr w:rsidR="00EF07BA" w:rsidRPr="00EF07BA" w14:paraId="73FBAF0E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E51EA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D5DFE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Alyssa Smith</w:t>
            </w:r>
          </w:p>
        </w:tc>
      </w:tr>
      <w:tr w:rsidR="00EF07BA" w:rsidRPr="00EF07BA" w14:paraId="55F6DEEB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9BE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E0E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Brice </w:t>
            </w: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myers</w:t>
            </w:r>
            <w:proofErr w:type="spellEnd"/>
          </w:p>
        </w:tc>
      </w:tr>
      <w:tr w:rsidR="00EF07BA" w:rsidRPr="00EF07BA" w14:paraId="487D9100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D2CCA3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4017F4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Aspen Cooley</w:t>
            </w:r>
          </w:p>
        </w:tc>
      </w:tr>
      <w:tr w:rsidR="00EF07BA" w:rsidRPr="00EF07BA" w14:paraId="6FEDF93C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99A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375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Gracie Jackson </w:t>
            </w:r>
          </w:p>
        </w:tc>
      </w:tr>
      <w:tr w:rsidR="00EF07BA" w:rsidRPr="00EF07BA" w14:paraId="6AB7276F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77F78B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Abstain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0460EE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Britney Webb</w:t>
            </w:r>
          </w:p>
        </w:tc>
      </w:tr>
      <w:tr w:rsidR="00EF07BA" w:rsidRPr="00EF07BA" w14:paraId="65CA2043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B3E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71F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Juliette Turner </w:t>
            </w:r>
          </w:p>
        </w:tc>
      </w:tr>
      <w:tr w:rsidR="00EF07BA" w:rsidRPr="00EF07BA" w14:paraId="2E2466E0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64491F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FA0929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Samuel Prihoda</w:t>
            </w:r>
          </w:p>
        </w:tc>
      </w:tr>
      <w:tr w:rsidR="00EF07BA" w:rsidRPr="00EF07BA" w14:paraId="5AA03260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65CF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8627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Kendra Nunley</w:t>
            </w:r>
          </w:p>
        </w:tc>
      </w:tr>
      <w:tr w:rsidR="00EF07BA" w:rsidRPr="00EF07BA" w14:paraId="476BE028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EB96D2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A9D810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EF07BA">
              <w:rPr>
                <w:rFonts w:ascii="Calibri" w:eastAsia="Times New Roman" w:hAnsi="Calibri" w:cs="Calibri"/>
                <w:color w:val="000000"/>
              </w:rPr>
              <w:t>Hailey  Knadle</w:t>
            </w:r>
            <w:proofErr w:type="gramEnd"/>
          </w:p>
        </w:tc>
      </w:tr>
      <w:tr w:rsidR="00EF07BA" w:rsidRPr="00EF07BA" w14:paraId="002AEA61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269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Abstain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24D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Chelsea Miller</w:t>
            </w:r>
          </w:p>
        </w:tc>
      </w:tr>
      <w:tr w:rsidR="00EF07BA" w:rsidRPr="00EF07BA" w14:paraId="6D230680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96E4D67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79C2AC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Alivia Campbell </w:t>
            </w:r>
          </w:p>
        </w:tc>
      </w:tr>
      <w:tr w:rsidR="00EF07BA" w:rsidRPr="00EF07BA" w14:paraId="139FD75C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601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913E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marion</w:t>
            </w:r>
            <w:proofErr w:type="spellEnd"/>
            <w:r w:rsidRPr="00EF07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nkatha</w:t>
            </w:r>
            <w:proofErr w:type="spellEnd"/>
          </w:p>
        </w:tc>
      </w:tr>
      <w:tr w:rsidR="00EF07BA" w:rsidRPr="00EF07BA" w14:paraId="075D0AB7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615A41C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745AF2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Kecia Beard</w:t>
            </w:r>
          </w:p>
        </w:tc>
      </w:tr>
      <w:tr w:rsidR="00EF07BA" w:rsidRPr="00EF07BA" w14:paraId="4BA366E3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404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668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Jennifer Razo</w:t>
            </w:r>
          </w:p>
        </w:tc>
      </w:tr>
      <w:tr w:rsidR="00EF07BA" w:rsidRPr="00EF07BA" w14:paraId="10FA6D47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6AEEE40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Abstain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FF6FAA6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lacy </w:t>
            </w: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pryor</w:t>
            </w:r>
            <w:proofErr w:type="spellEnd"/>
          </w:p>
        </w:tc>
      </w:tr>
      <w:tr w:rsidR="00EF07BA" w:rsidRPr="00EF07BA" w14:paraId="583CCCDB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EE65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7BF8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Alexa Hathaway</w:t>
            </w:r>
          </w:p>
        </w:tc>
      </w:tr>
      <w:tr w:rsidR="00EF07BA" w:rsidRPr="00EF07BA" w14:paraId="0D8F4252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F8BDFD3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4167B91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Jannae McKnight</w:t>
            </w:r>
          </w:p>
        </w:tc>
      </w:tr>
      <w:tr w:rsidR="00EF07BA" w:rsidRPr="00EF07BA" w14:paraId="27BFA9F0" w14:textId="77777777" w:rsidTr="00EF07BA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F2B2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6543" w14:textId="77777777" w:rsidR="00EF07BA" w:rsidRPr="00EF07BA" w:rsidRDefault="00EF07BA" w:rsidP="00EF0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07BA">
              <w:rPr>
                <w:rFonts w:ascii="Calibri" w:eastAsia="Times New Roman" w:hAnsi="Calibri" w:cs="Calibri"/>
                <w:color w:val="000000"/>
              </w:rPr>
              <w:t xml:space="preserve">Caroline </w:t>
            </w:r>
            <w:proofErr w:type="spellStart"/>
            <w:r w:rsidRPr="00EF07BA">
              <w:rPr>
                <w:rFonts w:ascii="Calibri" w:eastAsia="Times New Roman" w:hAnsi="Calibri" w:cs="Calibri"/>
                <w:color w:val="000000"/>
              </w:rPr>
              <w:t>leonard</w:t>
            </w:r>
            <w:proofErr w:type="spellEnd"/>
          </w:p>
        </w:tc>
      </w:tr>
    </w:tbl>
    <w:p w14:paraId="4E737B49" w14:textId="77777777" w:rsidR="00EF07BA" w:rsidRPr="00C61B4B" w:rsidRDefault="00EF07BA" w:rsidP="00C61B4B">
      <w:pPr>
        <w:pStyle w:val="ListBullet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sectPr w:rsidR="00EF07BA" w:rsidRPr="00C61B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0D66" w14:textId="77777777" w:rsidR="007162C1" w:rsidRDefault="007162C1" w:rsidP="00C61B4B">
      <w:pPr>
        <w:spacing w:after="0" w:line="240" w:lineRule="auto"/>
      </w:pPr>
      <w:r>
        <w:separator/>
      </w:r>
    </w:p>
  </w:endnote>
  <w:endnote w:type="continuationSeparator" w:id="0">
    <w:p w14:paraId="0154514F" w14:textId="77777777" w:rsidR="007162C1" w:rsidRDefault="007162C1" w:rsidP="00C6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90E2" w14:textId="77777777" w:rsidR="007162C1" w:rsidRDefault="007162C1" w:rsidP="00C61B4B">
      <w:pPr>
        <w:spacing w:after="0" w:line="240" w:lineRule="auto"/>
      </w:pPr>
      <w:r>
        <w:separator/>
      </w:r>
    </w:p>
  </w:footnote>
  <w:footnote w:type="continuationSeparator" w:id="0">
    <w:p w14:paraId="02647A49" w14:textId="77777777" w:rsidR="007162C1" w:rsidRDefault="007162C1" w:rsidP="00C6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C421F"/>
    <w:multiLevelType w:val="multilevel"/>
    <w:tmpl w:val="CEB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1E4F1A"/>
    <w:multiLevelType w:val="multilevel"/>
    <w:tmpl w:val="C3A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30EB5"/>
    <w:multiLevelType w:val="multilevel"/>
    <w:tmpl w:val="E0F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6768D"/>
    <w:multiLevelType w:val="multilevel"/>
    <w:tmpl w:val="8284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E3DA8"/>
    <w:multiLevelType w:val="multilevel"/>
    <w:tmpl w:val="509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216B8"/>
    <w:multiLevelType w:val="multilevel"/>
    <w:tmpl w:val="9910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729AF"/>
    <w:multiLevelType w:val="multilevel"/>
    <w:tmpl w:val="B84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CB4EC8"/>
    <w:multiLevelType w:val="multilevel"/>
    <w:tmpl w:val="148A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C5ACD"/>
    <w:multiLevelType w:val="multilevel"/>
    <w:tmpl w:val="87AE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F5C24"/>
    <w:multiLevelType w:val="multilevel"/>
    <w:tmpl w:val="25C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75780"/>
    <w:multiLevelType w:val="multilevel"/>
    <w:tmpl w:val="1C5A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779629">
    <w:abstractNumId w:val="8"/>
  </w:num>
  <w:num w:numId="2" w16cid:durableId="1721785448">
    <w:abstractNumId w:val="6"/>
  </w:num>
  <w:num w:numId="3" w16cid:durableId="1025207989">
    <w:abstractNumId w:val="5"/>
  </w:num>
  <w:num w:numId="4" w16cid:durableId="423578993">
    <w:abstractNumId w:val="4"/>
  </w:num>
  <w:num w:numId="5" w16cid:durableId="1920165986">
    <w:abstractNumId w:val="7"/>
  </w:num>
  <w:num w:numId="6" w16cid:durableId="349333273">
    <w:abstractNumId w:val="3"/>
  </w:num>
  <w:num w:numId="7" w16cid:durableId="860703200">
    <w:abstractNumId w:val="2"/>
  </w:num>
  <w:num w:numId="8" w16cid:durableId="711729484">
    <w:abstractNumId w:val="1"/>
  </w:num>
  <w:num w:numId="9" w16cid:durableId="204803374">
    <w:abstractNumId w:val="0"/>
  </w:num>
  <w:num w:numId="10" w16cid:durableId="1703676844">
    <w:abstractNumId w:val="19"/>
  </w:num>
  <w:num w:numId="11" w16cid:durableId="1754886837">
    <w:abstractNumId w:val="17"/>
  </w:num>
  <w:num w:numId="12" w16cid:durableId="1425028473">
    <w:abstractNumId w:val="14"/>
  </w:num>
  <w:num w:numId="13" w16cid:durableId="1079865454">
    <w:abstractNumId w:val="11"/>
  </w:num>
  <w:num w:numId="14" w16cid:durableId="2004699633">
    <w:abstractNumId w:val="9"/>
  </w:num>
  <w:num w:numId="15" w16cid:durableId="955677198">
    <w:abstractNumId w:val="15"/>
  </w:num>
  <w:num w:numId="16" w16cid:durableId="1505362025">
    <w:abstractNumId w:val="13"/>
  </w:num>
  <w:num w:numId="17" w16cid:durableId="1370256318">
    <w:abstractNumId w:val="18"/>
  </w:num>
  <w:num w:numId="18" w16cid:durableId="17123378">
    <w:abstractNumId w:val="12"/>
  </w:num>
  <w:num w:numId="19" w16cid:durableId="186794528">
    <w:abstractNumId w:val="16"/>
  </w:num>
  <w:num w:numId="20" w16cid:durableId="1486236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46ED"/>
    <w:rsid w:val="0029639D"/>
    <w:rsid w:val="00326F90"/>
    <w:rsid w:val="00557047"/>
    <w:rsid w:val="007162C1"/>
    <w:rsid w:val="00753F6E"/>
    <w:rsid w:val="009664D3"/>
    <w:rsid w:val="00AA1D8D"/>
    <w:rsid w:val="00B47730"/>
    <w:rsid w:val="00C61B4B"/>
    <w:rsid w:val="00CB0664"/>
    <w:rsid w:val="00D60A4B"/>
    <w:rsid w:val="00EE547C"/>
    <w:rsid w:val="00EF07BA"/>
    <w:rsid w:val="00FC693F"/>
    <w:rsid w:val="0A689472"/>
    <w:rsid w:val="1283FA04"/>
    <w:rsid w:val="1315BB29"/>
    <w:rsid w:val="140AD96E"/>
    <w:rsid w:val="160E73BC"/>
    <w:rsid w:val="16A3E5DE"/>
    <w:rsid w:val="1786D7C5"/>
    <w:rsid w:val="18C23D18"/>
    <w:rsid w:val="1F09CE61"/>
    <w:rsid w:val="1F6C150B"/>
    <w:rsid w:val="2558EB3A"/>
    <w:rsid w:val="26547C90"/>
    <w:rsid w:val="29106F48"/>
    <w:rsid w:val="317FCC83"/>
    <w:rsid w:val="354D3942"/>
    <w:rsid w:val="35722E31"/>
    <w:rsid w:val="39F9A595"/>
    <w:rsid w:val="3A201E65"/>
    <w:rsid w:val="3ED035A6"/>
    <w:rsid w:val="4370EEA2"/>
    <w:rsid w:val="4667BD84"/>
    <w:rsid w:val="466FCD20"/>
    <w:rsid w:val="4A3F27F2"/>
    <w:rsid w:val="4AB46284"/>
    <w:rsid w:val="4F58AC68"/>
    <w:rsid w:val="5013212E"/>
    <w:rsid w:val="50ACC79B"/>
    <w:rsid w:val="5219F94E"/>
    <w:rsid w:val="54EFC7D2"/>
    <w:rsid w:val="576760D8"/>
    <w:rsid w:val="579DFFE6"/>
    <w:rsid w:val="5A4E0F88"/>
    <w:rsid w:val="6090A955"/>
    <w:rsid w:val="61F04FE5"/>
    <w:rsid w:val="6A81F4BD"/>
    <w:rsid w:val="6D043B14"/>
    <w:rsid w:val="6DFD77BF"/>
    <w:rsid w:val="72A8ED9D"/>
    <w:rsid w:val="789AC4F1"/>
    <w:rsid w:val="78C38A9A"/>
    <w:rsid w:val="7B88D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78CEE9"/>
  <w14:defaultImageDpi w14:val="300"/>
  <w15:docId w15:val="{1E5700FD-7E47-4FB8-86C8-54776515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1315BB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owdersna.wixsite.com/sna-peer-portal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AA35CD393ED4BAC37CBFFB90CFB35" ma:contentTypeVersion="15" ma:contentTypeDescription="Create a new document." ma:contentTypeScope="" ma:versionID="c79b6e68e55a2d70ce4212145e9376be">
  <xsd:schema xmlns:xsd="http://www.w3.org/2001/XMLSchema" xmlns:xs="http://www.w3.org/2001/XMLSchema" xmlns:p="http://schemas.microsoft.com/office/2006/metadata/properties" xmlns:ns3="e7ca897d-fd75-4208-b042-8a83cd48f545" xmlns:ns4="b3d4f9f9-4608-44e6-8987-dc18311025cf" targetNamespace="http://schemas.microsoft.com/office/2006/metadata/properties" ma:root="true" ma:fieldsID="a41eb22437112e035285a4e311720262" ns3:_="" ns4:_="">
    <xsd:import namespace="e7ca897d-fd75-4208-b042-8a83cd48f545"/>
    <xsd:import namespace="b3d4f9f9-4608-44e6-8987-dc18311025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a897d-fd75-4208-b042-8a83cd48f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f9f9-4608-44e6-8987-dc1831102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ca897d-fd75-4208-b042-8a83cd48f545" xsi:nil="true"/>
  </documentManagement>
</p:properties>
</file>

<file path=customXml/itemProps1.xml><?xml version="1.0" encoding="utf-8"?>
<ds:datastoreItem xmlns:ds="http://schemas.openxmlformats.org/officeDocument/2006/customXml" ds:itemID="{6446403F-62C7-4908-BDD9-B26FF14C7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74792-6475-4F9A-858A-1A6DD6FF6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a897d-fd75-4208-b042-8a83cd48f545"/>
    <ds:schemaRef ds:uri="b3d4f9f9-4608-44e6-8987-dc1831102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7DC03-B362-4420-82BF-3D5E64D8017F}">
  <ds:schemaRefs>
    <ds:schemaRef ds:uri="http://schemas.microsoft.com/office/2006/metadata/properties"/>
    <ds:schemaRef ds:uri="http://schemas.microsoft.com/office/infopath/2007/PartnerControls"/>
    <ds:schemaRef ds:uri="e7ca897d-fd75-4208-b042-8a83cd48f5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Samuel Prihoda</cp:lastModifiedBy>
  <cp:revision>5</cp:revision>
  <dcterms:created xsi:type="dcterms:W3CDTF">2025-01-30T07:38:00Z</dcterms:created>
  <dcterms:modified xsi:type="dcterms:W3CDTF">2025-02-04T03:57:00Z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0x010100034AA35CD393ED4BAC37CBFFB90CFB35</vt:lpwstr>
  </property>
</Properties>
</file>